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 №5-1244-2803/2024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«ВЕКТОР 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Сергея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«ВЕКТОР К»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д.52/1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Махалина С.Е.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«ВЕКТОР 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2023 года до </w:t>
      </w:r>
      <w:r>
        <w:rPr>
          <w:rFonts w:ascii="Times New Roman" w:eastAsia="Times New Roman" w:hAnsi="Times New Roman" w:cs="Times New Roman"/>
        </w:rPr>
        <w:t>25.01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86012</w:t>
      </w:r>
      <w:r>
        <w:rPr>
          <w:rFonts w:ascii="Times New Roman" w:eastAsia="Times New Roman" w:hAnsi="Times New Roman" w:cs="Times New Roman"/>
        </w:rPr>
        <w:t>414400172600001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«ВЕКТОР К».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 наказание в виде административного штрафа в минимальном размере, предусмотренной ст.15.5 КоАП РФ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>Махалину С.Е.</w:t>
      </w:r>
      <w:r>
        <w:rPr>
          <w:rFonts w:ascii="Times New Roman" w:eastAsia="Times New Roman" w:hAnsi="Times New Roman" w:cs="Times New Roman"/>
        </w:rPr>
        <w:t xml:space="preserve"> предупреждения, так как обязанность по предоставлению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за 12 месяцев 2023 г. </w:t>
      </w:r>
      <w:r>
        <w:rPr>
          <w:rFonts w:ascii="Times New Roman" w:eastAsia="Times New Roman" w:hAnsi="Times New Roman" w:cs="Times New Roman"/>
        </w:rPr>
        <w:t>не исполнена и на момент составления протокола об административном правонарушении (23.05.2024).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 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Сергея Евгеньевича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0412365400725012442415104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1565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33D2-65F2-4BCD-9ABE-992A1EB622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